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299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2093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39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00:01 ч. находясь по адресу: Ханты-Мансийский автономный округ- Югра, Тюменская область, Сургутский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1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повестка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вручено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.04.2026 г.</w:t>
      </w:r>
      <w:r>
        <w:rPr>
          <w:rFonts w:ascii="Times New Roman" w:eastAsia="Times New Roman" w:hAnsi="Times New Roman" w:cs="Times New Roman"/>
          <w:sz w:val="28"/>
          <w:szCs w:val="28"/>
        </w:rPr>
        <w:t>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его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9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43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1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12.37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43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4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шестьсот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5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0412365400325002992620104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299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9">
    <w:name w:val="cat-UserDefined grp-38 rplc-9"/>
    <w:basedOn w:val="DefaultParagraphFont"/>
  </w:style>
  <w:style w:type="character" w:customStyle="1" w:styleId="cat-UserDefinedgrp-40rplc-13">
    <w:name w:val="cat-UserDefined grp-40 rplc-13"/>
    <w:basedOn w:val="DefaultParagraphFont"/>
  </w:style>
  <w:style w:type="character" w:customStyle="1" w:styleId="cat-UserDefinedgrp-39rplc-20">
    <w:name w:val="cat-UserDefined grp-39 rplc-20"/>
    <w:basedOn w:val="DefaultParagraphFont"/>
  </w:style>
  <w:style w:type="character" w:customStyle="1" w:styleId="cat-UserDefinedgrp-40rplc-25">
    <w:name w:val="cat-UserDefined grp-40 rplc-25"/>
    <w:basedOn w:val="DefaultParagraphFont"/>
  </w:style>
  <w:style w:type="character" w:customStyle="1" w:styleId="cat-UserDefinedgrp-41rplc-27">
    <w:name w:val="cat-UserDefined grp-41 rplc-27"/>
    <w:basedOn w:val="DefaultParagraphFont"/>
  </w:style>
  <w:style w:type="character" w:customStyle="1" w:styleId="cat-UserDefinedgrp-42rplc-30">
    <w:name w:val="cat-UserDefined grp-42 rplc-30"/>
    <w:basedOn w:val="DefaultParagraphFont"/>
  </w:style>
  <w:style w:type="character" w:customStyle="1" w:styleId="cat-UserDefinedgrp-39rplc-33">
    <w:name w:val="cat-UserDefined grp-39 rplc-33"/>
    <w:basedOn w:val="DefaultParagraphFont"/>
  </w:style>
  <w:style w:type="character" w:customStyle="1" w:styleId="cat-UserDefinedgrp-43rplc-34">
    <w:name w:val="cat-UserDefined grp-43 rplc-34"/>
    <w:basedOn w:val="DefaultParagraphFont"/>
  </w:style>
  <w:style w:type="character" w:customStyle="1" w:styleId="cat-UserDefinedgrp-43rplc-36">
    <w:name w:val="cat-UserDefined grp-43 rplc-36"/>
    <w:basedOn w:val="DefaultParagraphFont"/>
  </w:style>
  <w:style w:type="character" w:customStyle="1" w:styleId="cat-UserDefinedgrp-41rplc-38">
    <w:name w:val="cat-UserDefined grp-41 rplc-38"/>
    <w:basedOn w:val="DefaultParagraphFont"/>
  </w:style>
  <w:style w:type="character" w:customStyle="1" w:styleId="cat-UserDefinedgrp-43rplc-41">
    <w:name w:val="cat-UserDefined grp-43 rplc-41"/>
    <w:basedOn w:val="DefaultParagraphFont"/>
  </w:style>
  <w:style w:type="character" w:customStyle="1" w:styleId="cat-UserDefinedgrp-44rplc-45">
    <w:name w:val="cat-UserDefined grp-44 rplc-45"/>
    <w:basedOn w:val="DefaultParagraphFont"/>
  </w:style>
  <w:style w:type="character" w:customStyle="1" w:styleId="cat-UserDefinedgrp-45rplc-49">
    <w:name w:val="cat-UserDefined grp-45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